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5-505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-01-2025-002029-72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Яворского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Яворский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в снегу, в следах от падений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Яворский В.В.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Яворского В.В.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1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Яворского В.В.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Яворского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Яворского </w:t>
      </w:r>
      <w:r>
        <w:rPr>
          <w:rStyle w:val="cat-UserDefinedgrp-32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12:0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4rplc-4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13rplc-15">
    <w:name w:val="cat-UserDefined grp-13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13rplc-29">
    <w:name w:val="cat-UserDefined grp-13 rplc-29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4rplc-43">
    <w:name w:val="cat-UserDefined grp-3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